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书名：高职学生工作研究</w:t>
      </w:r>
    </w:p>
    <w:p>
      <w:r>
        <w:t>作者：徐纪尊，杨登山，郑金光主编</w:t>
      </w:r>
    </w:p>
    <w:p>
      <w:r>
        <w:t>出版社：东营：中国石油大学出版社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高职学生工作研究 评论地址：https://www.jiaokey.com/book/detail/11717677.html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