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书名：相界溶解扩散层 Zn-Al共晶合金的超塑性</w:t>
      </w:r>
    </w:p>
    <w:p>
      <w:r>
        <w:t>作者：李世春主编</w:t>
      </w:r>
    </w:p>
    <w:p>
      <w:r>
        <w:t>出版社：东营：中国石油大学出版社</w:t>
      </w:r>
    </w:p>
    <w:p>
      <w:r>
        <w:t>出版日期：2006.07</w:t>
      </w:r>
    </w:p>
    <w:p>
      <w:r>
        <w:t>总页数：189</w:t>
      </w:r>
    </w:p>
    <w:p>
      <w:r>
        <w:t>更多请访问教客网: www.jiaokey.com</w:t>
      </w:r>
    </w:p>
    <w:p>
      <w:r>
        <w:t>相界溶解扩散层 Zn-Al共晶合金的超塑性 评论地址：https://www.jiaokey.com/book/detail/11717674.html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