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书名：各向异性介质地震波传播与成像</w:t>
      </w:r>
    </w:p>
    <w:p>
      <w:r>
        <w:t>作者：吴国忱著</w:t>
      </w:r>
    </w:p>
    <w:p>
      <w:r>
        <w:t>出版社：东营：中国石油大学出版社</w:t>
      </w:r>
    </w:p>
    <w:p>
      <w:r>
        <w:t>出版日期：2006.07</w:t>
      </w:r>
    </w:p>
    <w:p>
      <w:r>
        <w:t>总页数：293</w:t>
      </w:r>
    </w:p>
    <w:p>
      <w:r>
        <w:t>更多请访问教客网: www.jiaokey.com</w:t>
      </w:r>
    </w:p>
    <w:p>
      <w:r>
        <w:t>各向异性介质地震波传播与成像 评论地址：https://www.jiaokey.com/book/detail/11717669.html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