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辽宁渔业发展对策研究</w:t>
      </w:r>
    </w:p>
    <w:p>
      <w:r>
        <w:rPr>
          <w:rFonts w:ascii="宋体" w:hAnsi="宋体" w:eastAsia="宋体"/>
          <w:sz w:val="24"/>
        </w:rPr>
        <w:t>康秀华，赵光珍，刘海廷编著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辽宁渔业发展对策研究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康秀华，赵光珍，刘海廷编著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本书出售、求购地址：https://www.jiaokey.com/book/detail/11717630.html</w:t>
      </w:r>
    </w:p>
    <w:p>
      <w:r>
        <w:t>更多相关图书推荐：https://www.jiaokey.com</w:t>
      </w:r>
    </w:p>
    <w:p>
      <w:r>
        <w:t>康秀华，赵光珍，刘海廷编著 其他作品：https://www.jiaokey.com/tag/康秀华，赵光珍，刘海廷编著.html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关键词搜索：https://www.jiaokey.com/tag/辽宁渔业发展对策研究.html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