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书名：轮机英语考证新题库英汉/汉英词汇</w:t>
      </w:r>
    </w:p>
    <w:p>
      <w:r>
        <w:t>作者：党坤，黄党和，申益群编著</w:t>
      </w:r>
    </w:p>
    <w:p>
      <w:r>
        <w:t>出版社：大连：大连海事大学出版社</w:t>
      </w:r>
    </w:p>
    <w:p>
      <w:r>
        <w:t>出版日期：2006.07</w:t>
      </w:r>
    </w:p>
    <w:p>
      <w:r>
        <w:t>总页数：438</w:t>
      </w:r>
    </w:p>
    <w:p>
      <w:r>
        <w:t>更多请访问教客网: www.jiaokey.com</w:t>
      </w:r>
    </w:p>
    <w:p>
      <w:r>
        <w:t>轮机英语考证新题库英汉/汉英词汇 评论地址：https://www.jiaokey.com/book/detail/11717617.html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