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书名：MHK词汇突破 一级</w:t>
      </w:r>
    </w:p>
    <w:p>
      <w:r>
        <w:t>作者：全力主编</w:t>
      </w:r>
    </w:p>
    <w:p>
      <w:r>
        <w:t>出版社：北京：北京语言大学出版社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MHK词汇突破 一级 评论地址：https://www.jiaokey.com/book/detail/11717586.html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