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三级  书面表达训练教程</w:t>
      </w:r>
    </w:p>
    <w:p>
      <w:r>
        <w:rPr>
          <w:rFonts w:ascii="宋体" w:hAnsi="宋体" w:eastAsia="宋体"/>
          <w:sz w:val="24"/>
        </w:rPr>
        <w:t>陈作宏主编；田艳，赵永红，邓秀均编著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三级  书面表达训练教程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陈作宏主编；田艳，赵永红，邓秀均编著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本书出售、求购地址：https://www.jiaokey.com/book/detail/11717581.html</w:t>
      </w:r>
    </w:p>
    <w:p>
      <w:r>
        <w:t>更多相关图书推荐：https://www.jiaokey.com</w:t>
      </w:r>
    </w:p>
    <w:p>
      <w:r>
        <w:t>陈作宏主编；田艳，赵永红，邓秀均编著 其他作品：https://www.jiaokey.com/tag/陈作宏主编；田艳，赵永红，邓秀均编著.html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关键词搜索：https://www.jiaokey.com/tag/民族汉考  三级  书面表达训练教程.html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