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读写课本  第2册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读写课本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本书出售、求购地址：https://www.jiaokey.com/book/detail/11717563.html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关键词搜索：https://www.jiaokey.com/tag/现代汉语教程  读写课本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