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书名：埃及人眼中的中国</w:t>
      </w:r>
    </w:p>
    <w:p>
      <w:r>
        <w:t>作者：（&lt;font color=Red&gt;埃&lt;/font&gt;及）穆罕默德·努曼·贾拉勒主编；王有勇译</w:t>
      </w:r>
    </w:p>
    <w:p>
      <w:r>
        <w:t>出版社：上海:上海外语教育出版社,2006.09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埃及人眼中的中国 评论地址：https://www.jiaokey.com/book/detail/11717510.html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