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红译艺坛  《红楼梦》翻译艺术研究  英汉对照</w:t>
      </w:r>
    </w:p>
    <w:p>
      <w:r>
        <w:rPr>
          <w:rFonts w:ascii="宋体" w:hAnsi="宋体" w:eastAsia="宋体"/>
          <w:sz w:val="24"/>
        </w:rPr>
        <w:t>冯庆华主编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75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红译艺坛  《红楼梦》翻译艺术研究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冯庆华主编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上海:上海外语教育出版社,2006.09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红楼梦(学科:英语学科:翻译学科:研究)红楼梦英语翻译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本书出售、求购地址：https://www.jiaokey.com/book/detail/11717506.html</w:t>
      </w:r>
    </w:p>
    <w:p>
      <w:r>
        <w:t>更多相关图书推荐：https://www.jiaokey.com</w:t>
      </w:r>
    </w:p>
    <w:p>
      <w:r>
        <w:t>冯庆华主编 其他作品：https://www.jiaokey.com/tag/冯庆华主编.html</w:t>
      </w:r>
    </w:p>
    <w:p>
      <w:r>
        <w:t>上海:上海外语教育出版社,2006.09 出版图书：https://www.jiaokey.com/tag/上海:上海外语教育出版社,2006.09.html</w:t>
      </w:r>
    </w:p>
    <w:p>
      <w:r>
        <w:t>关键词搜索：https://www.jiaokey.com/tag/红楼梦(学科:英语学科:翻译学科:研究)红楼梦英语翻译.html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