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书名：日本古典文学作品选读</w:t>
      </w:r>
    </w:p>
    <w:p>
      <w:r>
        <w:t>作者：高文汉编著</w:t>
      </w:r>
    </w:p>
    <w:p>
      <w:r>
        <w:t>出版社：上海：上海外语教育出版社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日本古典文学作品选读 评论地址：https://www.jiaokey.com/book/detail/11717503.html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