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 Lynn数码建筑物语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 Lynn数码建筑物语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本书出售、求购地址：https://www.jiaokey.com/book/detail/11717492.html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关键词搜索：https://www.jiaokey.com/tag/Greg Lynn数码建筑物语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