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学校发展与管理实践创新</w:t>
      </w:r>
    </w:p>
    <w:p>
      <w:r>
        <w:rPr>
          <w:rFonts w:ascii="宋体" w:hAnsi="宋体" w:eastAsia="宋体"/>
          <w:sz w:val="24"/>
        </w:rPr>
        <w:t>张伯康，王阳才主编；云南省教育厅人事处编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7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学校发展与管理实践创新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张伯康，王阳才主编；云南省教育厅人事处编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中小学(学科: 学校管理 学科: 研究) 中小学 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本书出售、求购地址：https://www.jiaokey.com/book/detail/11717481.html</w:t>
      </w:r>
    </w:p>
    <w:p>
      <w:r>
        <w:t>更多相关图书推荐：https://www.jiaokey.com</w:t>
      </w:r>
    </w:p>
    <w:p>
      <w:r>
        <w:t>张伯康，王阳才主编；云南省教育厅人事处编 其他作品：https://www.jiaokey.com/tag/张伯康，王阳才主编；云南省教育厅人事处编.html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关键词搜索：https://www.jiaokey.com/tag/中小学(学科: 学校管理 学科: 研究) 中小学 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