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保护鸟类 和谐发展 人鸟和谐国际论坛 international forum on man and birds in harmony</w:t>
      </w:r>
    </w:p>
    <w:p>
      <w:r>
        <w:rPr>
          <w:rFonts w:ascii="宋体" w:hAnsi="宋体" w:eastAsia="宋体"/>
          <w:sz w:val="24"/>
        </w:rPr>
        <w:t>王月冲等主编；昆明市科学技术协会编著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保护鸟类 和谐发展 人鸟和谐国际论坛 international forum on man and birds in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王月冲等主编；昆明市科学技术协会编著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本书出售、求购地址：https://www.jiaokey.com/book/detail/11717468.html</w:t>
      </w:r>
    </w:p>
    <w:p>
      <w:r>
        <w:t>更多相关图书推荐：https://www.jiaokey.com</w:t>
      </w:r>
    </w:p>
    <w:p>
      <w:r>
        <w:t>王月冲等主编；昆明市科学技术协会编著 其他作品：https://www.jiaokey.com/tag/王月冲等主编；昆明市科学技术协会编著.html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关键词搜索：https://www.jiaokey.com/tag/保护鸟类 和谐发展 人鸟和谐国际论坛 international forum on man and birds in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