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小学单元测试·数学  六年级  上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小学单元测试·数学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本书出售、求购地址：https://www.jiaokey.com/book/detail/11717430.html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关键词搜索：https://www.jiaokey.com/tag/小学单元测试·数学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