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九年级  上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本书出售、求购地址：https://www.jiaokey.com/book/detail/11717426.html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关键词搜索：https://www.jiaokey.com/tag/课程标准初中单元测试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