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婴儿世界</w:t>
      </w:r>
    </w:p>
    <w:p>
      <w:r>
        <w:rPr>
          <w:rFonts w:ascii="宋体" w:hAnsi="宋体" w:eastAsia="宋体"/>
          <w:sz w:val="24"/>
        </w:rPr>
        <w:t>（美）蒂法妮·菲尔德（Tiffany Field）著；李维译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（美）蒂法妮·菲尔德（Tiffany Field）著；李维译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本书出售、求购地址：https://www.jiaokey.com/book/detail/11717415.html</w:t>
      </w:r>
    </w:p>
    <w:p>
      <w:r>
        <w:t>更多相关图书推荐：https://www.jiaokey.com</w:t>
      </w:r>
    </w:p>
    <w:p>
      <w:r>
        <w:t>（美）蒂法妮·菲尔德（Tiffany Field）著；李维译 其他作品：https://www.jiaokey.com/tag/（美）蒂法妮·菲尔德（Tiffany Field）著；李维译.html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关键词搜索：https://www.jiaokey.com/tag/婴儿世界.html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