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世界历史教师教学用书  九年级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世界历史教师教学用书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本书出售、求购地址：https://www.jiaokey.com/book/detail/11717372.html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关键词搜索：https://www.jiaokey.com/tag/世界历史教师教学用书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