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城市转型时期的主动规划</w:t>
      </w:r>
    </w:p>
    <w:p>
      <w:r>
        <w:rPr>
          <w:rFonts w:ascii="宋体" w:hAnsi="宋体" w:eastAsia="宋体"/>
          <w:sz w:val="24"/>
        </w:rPr>
        <w:t>于亚滨，张建喜主编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城市转型时期的主动规划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于亚滨，张建喜主编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本书出售、求购地址：https://www.jiaokey.com/book/detail/11717322.html</w:t>
      </w:r>
    </w:p>
    <w:p>
      <w:r>
        <w:t>更多相关图书推荐：https://www.jiaokey.com</w:t>
      </w:r>
    </w:p>
    <w:p>
      <w:r>
        <w:t>于亚滨，张建喜主编 其他作品：https://www.jiaokey.com/tag/于亚滨，张建喜主编.html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关键词搜索：https://www.jiaokey.com/tag/城市转型时期的主动规划.html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