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书名：动物病理解剖学</w:t>
      </w:r>
    </w:p>
    <w:p>
      <w:r>
        <w:t>作者：李广兴，刘思国，任晓峰主编</w:t>
      </w:r>
    </w:p>
    <w:p>
      <w:r>
        <w:t>出版社：哈尔滨：黑龙江科学技术出版社</w:t>
      </w:r>
    </w:p>
    <w:p>
      <w:r>
        <w:t>出版日期：2006.07</w:t>
      </w:r>
    </w:p>
    <w:p>
      <w:r>
        <w:t>总页数：265</w:t>
      </w:r>
    </w:p>
    <w:p>
      <w:r>
        <w:t>更多请访问教客网: www.jiaokey.com</w:t>
      </w:r>
    </w:p>
    <w:p>
      <w:r>
        <w:t>动物病理解剖学 评论地址：https://www.jiaokey.com/book/detail/11717306.html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