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书名：小儿发育及脑瘫康复训练图解</w:t>
      </w:r>
    </w:p>
    <w:p>
      <w:r>
        <w:t>作者:李晓华主编</w:t>
      </w:r>
    </w:p>
    <w:p>
      <w:r>
        <w:t>出版社:哈尔滨：黑龙江科学技术出版社</w:t>
      </w:r>
    </w:p>
    <w:p>
      <w:r>
        <w:t>出版日期：2006.06</w:t>
      </w:r>
    </w:p>
    <w:p>
      <w:r>
        <w:t>总页数：222</w:t>
      </w:r>
    </w:p>
    <w:p>
      <w:r>
        <w:t>更多请访问教客网:www.jiaokey.com</w:t>
      </w:r>
    </w:p>
    <w:p>
      <w:r>
        <w:t>小儿发育及脑瘫康复训练图解评论地址：https://www.jiaokey.com/book/detail/11717285.html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