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书名：云南佤族民间舞蹈</w:t>
      </w:r>
    </w:p>
    <w:p>
      <w:r>
        <w:t>作者：王世雄主编；刘永根绘图；临沧市文化局编</w:t>
      </w:r>
    </w:p>
    <w:p>
      <w:r>
        <w:t>出版社：昆明：云南民族出版社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云南佤族民间舞蹈 评论地址：https://www.jiaokey.com/book/detail/11717271.html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