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云南大众医务指南  第1辑  2006</w:t>
      </w:r>
    </w:p>
    <w:p>
      <w:r>
        <w:rPr>
          <w:rFonts w:ascii="宋体" w:hAnsi="宋体" w:eastAsia="宋体"/>
          <w:sz w:val="24"/>
        </w:rPr>
        <w:t>昆明维宏科技开发有限公司编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云南大众医务指南  第1辑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昆明维宏科技开发有限公司编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本书出售、求购地址：https://www.jiaokey.com/book/detail/11717253.html</w:t>
      </w:r>
    </w:p>
    <w:p>
      <w:r>
        <w:t>更多相关图书推荐：https://www.jiaokey.com</w:t>
      </w:r>
    </w:p>
    <w:p>
      <w:r>
        <w:t>昆明维宏科技开发有限公司编 其他作品：https://www.jiaokey.com/tag/昆明维宏科技开发有限公司编.html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关键词搜索：https://www.jiaokey.com/tag/云南大众医务指南  第1辑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