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书名：美丽的澜沧  县情教育读本</w:t>
      </w:r>
    </w:p>
    <w:p>
      <w:r>
        <w:t>作者：田明贵主编；中共澜沧县委党史研究室编</w:t>
      </w:r>
    </w:p>
    <w:p>
      <w:r>
        <w:t>出版社：昆明：云南民族出版社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美丽的澜沧  县情教育读本 评论地址：https://www.jiaokey.com/book/detail/11717229.html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