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  1</w:t>
      </w:r>
    </w:p>
    <w:p>
      <w:r>
        <w:t>作者：金黛莱，姚敦云主编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英语读写教程  1 评论地址：https://www.jiaokey.com/book/detail/11717209.html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