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作者：邓琴容，胡永修主编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总页数：393</w:t>
      </w:r>
    </w:p>
    <w:p>
      <w:r>
        <w:t>更多请访问教客网: www.jiaokey.com</w:t>
      </w:r>
    </w:p>
    <w:p>
      <w:r>
        <w:t>应用写作教程 评论地址：https://www.jiaokey.com/book/detail/11717208.html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