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书名：科学发展观的哲学思考</w:t>
      </w:r>
    </w:p>
    <w:p>
      <w:r>
        <w:t>作者：吴亚梅编著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科学发展观的哲学思考 评论地址：https://www.jiaokey.com/book/detail/11717202.html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