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书名：三江流域生态功能区建设的理论与模式</w:t>
      </w:r>
    </w:p>
    <w:p>
      <w:r>
        <w:t>作者：程根伟，王金锡等著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三江流域生态功能区建设的理论与模式 评论地址：https://www.jiaokey.com/book/detail/11717189.html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