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书名：达州县域经济发展战略研究</w:t>
      </w:r>
    </w:p>
    <w:p>
      <w:r>
        <w:t>作者：赵燕云，马钦太，杨登述（等）编著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总页数：335</w:t>
      </w:r>
    </w:p>
    <w:p>
      <w:r>
        <w:t>更多请访问教客网: www.jiaokey.com</w:t>
      </w:r>
    </w:p>
    <w:p>
      <w:r>
        <w:t>达州县域经济发展战略研究 评论地址：https://www.jiaokey.com/book/detail/11717187.html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