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书名：时光影像  36个四川古镇的瞬间记忆</w:t>
      </w:r>
    </w:p>
    <w:p>
      <w:r>
        <w:t>作者：丁浩摄影/撰文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时光影像  36个四川古镇的瞬间记忆 评论地址：https://www.jiaokey.com/book/detail/11717180.html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