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书名：苹果优质栽培配套技术</w:t>
      </w:r>
    </w:p>
    <w:p>
      <w:r>
        <w:t>作者：唐艳鸿编著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苹果优质栽培配套技术 评论地址：https://www.jiaokey.com/book/detail/11717151.html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