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书名：辉煌十年  1996-2006</w:t>
      </w:r>
    </w:p>
    <w:p>
      <w:r>
        <w:t>作者：段向东，余朝刚主编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辉煌十年  1996-2006 评论地址：https://www.jiaokey.com/book/detail/11717139.html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