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药物临床信息参考  2006</w:t>
      </w:r>
    </w:p>
    <w:p>
      <w:r>
        <w:rPr>
          <w:rFonts w:ascii="宋体" w:hAnsi="宋体" w:eastAsia="宋体"/>
          <w:sz w:val="24"/>
        </w:rPr>
        <w:t>四川美康医药软件研究开发有限公司编著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药物临床信息参考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四川美康医药软件研究开发有限公司编著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本书出售、求购地址：https://www.jiaokey.com/book/detail/11717135.html</w:t>
      </w:r>
    </w:p>
    <w:p>
      <w:r>
        <w:t>更多相关图书推荐：https://www.jiaokey.com</w:t>
      </w:r>
    </w:p>
    <w:p>
      <w:r>
        <w:t>四川美康医药软件研究开发有限公司编著 其他作品：https://www.jiaokey.com/tag/四川美康医药软件研究开发有限公司编著.html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关键词搜索：https://www.jiaokey.com/tag/药物临床信息参考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