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书名：枇杷优质栽培技术图说</w:t>
      </w:r>
    </w:p>
    <w:p>
      <w:r>
        <w:t>作者：汪国良编著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枇杷优质栽培技术图说 评论地址：https://www.jiaokey.com/book/detail/11717132.html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