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书名：乡村常用小单方</w:t>
      </w:r>
    </w:p>
    <w:p>
      <w:r>
        <w:t>作者：刘光瑞等编著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乡村常用小单方 评论地址：https://www.jiaokey.com/book/detail/11717130.html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