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书名：仁术堂医话</w:t>
      </w:r>
    </w:p>
    <w:p>
      <w:r>
        <w:t>作者：李枝华著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仁术堂医话 评论地址：https://www.jiaokey.com/book/detail/11717122.html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