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16个最新得分点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16个最新得分点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本书出售、求购地址：https://www.jiaokey.com/book/detail/11717111.html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关键词搜索：https://www.jiaokey.com/tag/16个最新得分点.html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