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书名：调味制馅技巧</w:t>
      </w:r>
    </w:p>
    <w:p>
      <w:r>
        <w:t>作者：彭发源，潘林主编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调味制馅技巧 评论地址：https://www.jiaokey.com/book/detail/11717076.html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