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书名：大学新编团课教程  高校共青团工作理论与实践</w:t>
      </w:r>
    </w:p>
    <w:p>
      <w:r>
        <w:t>作者：郑畅主编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总页数：269</w:t>
      </w:r>
    </w:p>
    <w:p>
      <w:r>
        <w:t>更多请访问教客网: www.jiaokey.com</w:t>
      </w:r>
    </w:p>
    <w:p>
      <w:r>
        <w:t>大学新编团课教程  高校共青团工作理论与实践 评论地址：https://www.jiaokey.com/book/detail/11717056.html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