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书名：儿科诊疗常规</w:t>
      </w:r>
    </w:p>
    <w:p>
      <w:r>
        <w:t>作者：金润铭主编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儿科诊疗常规 评论地址：https://www.jiaokey.com/book/detail/11717046.html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