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书名：宝贝成长故事  胎儿篇</w:t>
      </w:r>
    </w:p>
    <w:p>
      <w:r>
        <w:t>作者：肖艳，张艳琴主编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宝贝成长故事  胎儿篇 评论地址：https://www.jiaokey.com/book/detail/11717030.html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