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外国摄影名作欣赏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外国摄影名作欣赏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本书出售、求购地址：https://www.jiaokey.com/book/detail/11717024.html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关键词搜索：https://www.jiaokey.com/tag/外国摄影名作欣赏.html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