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书名：《左传》名言</w:t>
      </w:r>
    </w:p>
    <w:p>
      <w:r>
        <w:t>作者：齐鲁书社编；李玉良译；王铭基绘</w:t>
      </w:r>
    </w:p>
    <w:p>
      <w:r>
        <w:t>出版社：济南：齐鲁书社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《左传》名言 评论地址：https://www.jiaokey.com/book/detail/11717009.html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