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书名：简明中国近代史</w:t>
      </w:r>
    </w:p>
    <w:p>
      <w:r>
        <w:t>作者：曹立前编著</w:t>
      </w:r>
    </w:p>
    <w:p>
      <w:r>
        <w:t>出版社：济南：齐鲁书社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简明中国近代史 评论地址：https://www.jiaokey.com/book/detail/11717004.html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