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书名：中国古代戏曲故事  玉堂春</w:t>
      </w:r>
    </w:p>
    <w:p>
      <w:r>
        <w:t>作者：李白英改编</w:t>
      </w:r>
    </w:p>
    <w:p>
      <w:r>
        <w:t>出版社：上海:上海人民美术出版社,2006.07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中国古代戏曲故事  玉堂春 评论地址：https://www.jiaokey.com/book/detail/11716987.html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