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  博浪椎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8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8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  博浪椎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本书出售、求购地址：https://www.jiaokey.com/book/detail/11716960.html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上海:上海人民美术出版社,2006.06 出版图书：https://www.jiaokey.com/tag/上海:上海人民美术出版社,2006.06.html</w:t>
      </w:r>
    </w:p>
    <w:p>
      <w:r>
        <w:t>关键词搜索：https://www.jiaokey.com/tag/西汉演义  1  博浪椎.html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