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5  指鹿为马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5  指鹿为马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本书出售、求购地址：https://www.jiaokey.com/book/detail/11716959.html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5  指鹿为马.html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