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11  夺彭城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11  夺彭城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本书出售、求购地址：https://www.jiaokey.com/book/detail/11716957.html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11  夺彭城.html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