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14  战荥阳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14  战荥阳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本书出售、求购地址：https://www.jiaokey.com/book/detail/11716955.html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14  战荥阳.html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