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17  乌江自刎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17  乌江自刎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本书出售、求购地址：https://www.jiaokey.com/book/detail/11716953.html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17  乌江自刎.html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